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4C392" w14:textId="02412BBD" w:rsidR="0004432C" w:rsidRDefault="00000000">
      <w:pPr>
        <w:pStyle w:val="Heading1"/>
      </w:pPr>
      <w:r>
        <w:t xml:space="preserve">Code of </w:t>
      </w:r>
      <w:r w:rsidR="001B3EB2">
        <w:t>Conduct and Ethics</w:t>
      </w:r>
      <w:r>
        <w:t xml:space="preserve"> Development Worksheet</w:t>
      </w:r>
    </w:p>
    <w:p w14:paraId="3B3F7242" w14:textId="77777777" w:rsidR="0004432C" w:rsidRDefault="00000000">
      <w:r>
        <w:t>Top Practices Summit – Office Managers &amp; Administrators</w:t>
      </w:r>
    </w:p>
    <w:p w14:paraId="0C0F2CFD" w14:textId="77777777" w:rsidR="0004432C" w:rsidRDefault="00000000">
      <w:pPr>
        <w:pStyle w:val="Heading2"/>
      </w:pPr>
      <w:r>
        <w:t>Step 1 – Identify Your Core Values</w:t>
      </w:r>
    </w:p>
    <w:p w14:paraId="3D3DA5AD" w14:textId="77777777" w:rsidR="0004432C" w:rsidRDefault="00000000">
      <w:r>
        <w:t>List 5–7 values your practice wants to be known for:</w:t>
      </w:r>
    </w:p>
    <w:p w14:paraId="0109A76E" w14:textId="77777777" w:rsidR="0004432C" w:rsidRDefault="00000000">
      <w:r>
        <w:t>1. ________________________________________________</w:t>
      </w:r>
    </w:p>
    <w:p w14:paraId="6A68E8AC" w14:textId="77777777" w:rsidR="0004432C" w:rsidRDefault="00000000">
      <w:r>
        <w:t>2. ________________________________________________</w:t>
      </w:r>
    </w:p>
    <w:p w14:paraId="55B2F3CA" w14:textId="77777777" w:rsidR="0004432C" w:rsidRDefault="00000000">
      <w:r>
        <w:t>3. ________________________________________________</w:t>
      </w:r>
    </w:p>
    <w:p w14:paraId="4D3F6180" w14:textId="77777777" w:rsidR="0004432C" w:rsidRDefault="00000000">
      <w:r>
        <w:t>4. ________________________________________________</w:t>
      </w:r>
    </w:p>
    <w:p w14:paraId="138C5288" w14:textId="77777777" w:rsidR="0004432C" w:rsidRDefault="00000000">
      <w:r>
        <w:t>5. ________________________________________________</w:t>
      </w:r>
    </w:p>
    <w:p w14:paraId="0946D585" w14:textId="77777777" w:rsidR="0004432C" w:rsidRDefault="00000000">
      <w:r>
        <w:t>6. ________________________________________________</w:t>
      </w:r>
    </w:p>
    <w:p w14:paraId="7D7A05F0" w14:textId="77777777" w:rsidR="0004432C" w:rsidRDefault="00000000">
      <w:r>
        <w:t>7. ________________________________________________</w:t>
      </w:r>
    </w:p>
    <w:p w14:paraId="4D42B1FC" w14:textId="77777777" w:rsidR="0004432C" w:rsidRDefault="00000000">
      <w:r>
        <w:t>Prompt: Why are these values important to your practice? How will they guide daily actions?</w:t>
      </w:r>
    </w:p>
    <w:p w14:paraId="12B2FCAC" w14:textId="77777777" w:rsidR="0004432C" w:rsidRDefault="00000000">
      <w:r>
        <w:t>________________________________________________________________________</w:t>
      </w:r>
    </w:p>
    <w:p w14:paraId="77940A14" w14:textId="77777777" w:rsidR="0004432C" w:rsidRDefault="00000000">
      <w:r>
        <w:t>________________________________________________________________________</w:t>
      </w:r>
    </w:p>
    <w:p w14:paraId="055398EE" w14:textId="77777777" w:rsidR="0004432C" w:rsidRDefault="00000000">
      <w:pPr>
        <w:pStyle w:val="Heading2"/>
      </w:pPr>
      <w:r>
        <w:t>Step 2 – Turn Values Into Action Statements</w:t>
      </w:r>
    </w:p>
    <w:p w14:paraId="731E9915" w14:textId="77777777" w:rsidR="0004432C" w:rsidRDefault="00000000">
      <w:r>
        <w:t>For each value, write a statement that describes how it is demonstrated in your practice.</w:t>
      </w:r>
    </w:p>
    <w:p w14:paraId="77E3A46D" w14:textId="77777777" w:rsidR="0004432C" w:rsidRDefault="00000000">
      <w:r>
        <w:t>Example: Value = Respect → Statement: “We treat all patients, staff, and visitors with dignity, compassion, and courtesy at all times.”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4432C" w14:paraId="37067D14" w14:textId="77777777">
        <w:tc>
          <w:tcPr>
            <w:tcW w:w="4320" w:type="dxa"/>
          </w:tcPr>
          <w:p w14:paraId="7327D5B7" w14:textId="77777777" w:rsidR="0004432C" w:rsidRDefault="00000000">
            <w:r>
              <w:t>Value</w:t>
            </w:r>
          </w:p>
        </w:tc>
        <w:tc>
          <w:tcPr>
            <w:tcW w:w="4320" w:type="dxa"/>
          </w:tcPr>
          <w:p w14:paraId="5A3ED1E1" w14:textId="77777777" w:rsidR="0004432C" w:rsidRDefault="00000000">
            <w:r>
              <w:t>Action Statement</w:t>
            </w:r>
          </w:p>
        </w:tc>
      </w:tr>
      <w:tr w:rsidR="0004432C" w14:paraId="7E37106F" w14:textId="77777777">
        <w:tc>
          <w:tcPr>
            <w:tcW w:w="4320" w:type="dxa"/>
          </w:tcPr>
          <w:p w14:paraId="0EF94807" w14:textId="77777777" w:rsidR="0004432C" w:rsidRDefault="0004432C"/>
        </w:tc>
        <w:tc>
          <w:tcPr>
            <w:tcW w:w="4320" w:type="dxa"/>
          </w:tcPr>
          <w:p w14:paraId="0C4CED44" w14:textId="77777777" w:rsidR="0004432C" w:rsidRDefault="0004432C"/>
        </w:tc>
      </w:tr>
      <w:tr w:rsidR="0004432C" w14:paraId="6795817A" w14:textId="77777777">
        <w:tc>
          <w:tcPr>
            <w:tcW w:w="4320" w:type="dxa"/>
          </w:tcPr>
          <w:p w14:paraId="217E5E26" w14:textId="77777777" w:rsidR="0004432C" w:rsidRDefault="0004432C"/>
        </w:tc>
        <w:tc>
          <w:tcPr>
            <w:tcW w:w="4320" w:type="dxa"/>
          </w:tcPr>
          <w:p w14:paraId="07EE99F8" w14:textId="77777777" w:rsidR="0004432C" w:rsidRDefault="0004432C"/>
        </w:tc>
      </w:tr>
      <w:tr w:rsidR="0004432C" w14:paraId="7442E0CD" w14:textId="77777777">
        <w:tc>
          <w:tcPr>
            <w:tcW w:w="4320" w:type="dxa"/>
          </w:tcPr>
          <w:p w14:paraId="6D9522F9" w14:textId="77777777" w:rsidR="0004432C" w:rsidRDefault="0004432C"/>
        </w:tc>
        <w:tc>
          <w:tcPr>
            <w:tcW w:w="4320" w:type="dxa"/>
          </w:tcPr>
          <w:p w14:paraId="0D6B9BC1" w14:textId="77777777" w:rsidR="0004432C" w:rsidRDefault="0004432C"/>
        </w:tc>
      </w:tr>
      <w:tr w:rsidR="0004432C" w14:paraId="4182F6FB" w14:textId="77777777">
        <w:tc>
          <w:tcPr>
            <w:tcW w:w="4320" w:type="dxa"/>
          </w:tcPr>
          <w:p w14:paraId="44B70053" w14:textId="77777777" w:rsidR="0004432C" w:rsidRDefault="0004432C"/>
        </w:tc>
        <w:tc>
          <w:tcPr>
            <w:tcW w:w="4320" w:type="dxa"/>
          </w:tcPr>
          <w:p w14:paraId="3B9440B3" w14:textId="77777777" w:rsidR="0004432C" w:rsidRDefault="0004432C"/>
        </w:tc>
      </w:tr>
      <w:tr w:rsidR="0004432C" w14:paraId="4701974F" w14:textId="77777777">
        <w:tc>
          <w:tcPr>
            <w:tcW w:w="4320" w:type="dxa"/>
          </w:tcPr>
          <w:p w14:paraId="5849E0DC" w14:textId="77777777" w:rsidR="0004432C" w:rsidRDefault="0004432C"/>
        </w:tc>
        <w:tc>
          <w:tcPr>
            <w:tcW w:w="4320" w:type="dxa"/>
          </w:tcPr>
          <w:p w14:paraId="2544446C" w14:textId="77777777" w:rsidR="0004432C" w:rsidRDefault="0004432C"/>
        </w:tc>
      </w:tr>
    </w:tbl>
    <w:p w14:paraId="231694C2" w14:textId="77777777" w:rsidR="0004432C" w:rsidRDefault="00000000">
      <w:pPr>
        <w:pStyle w:val="Heading2"/>
      </w:pPr>
      <w:r>
        <w:lastRenderedPageBreak/>
        <w:t>Step 3 – Define Ethical Commitments in Key Areas</w:t>
      </w:r>
    </w:p>
    <w:p w14:paraId="34558EE6" w14:textId="77777777" w:rsidR="0004432C" w:rsidRDefault="00000000">
      <w:pPr>
        <w:pStyle w:val="ListBullet"/>
      </w:pPr>
      <w:r>
        <w:t>Patient Care:</w:t>
      </w:r>
    </w:p>
    <w:p w14:paraId="5157DEC7" w14:textId="77777777" w:rsidR="0004432C" w:rsidRDefault="00000000">
      <w:r>
        <w:t>________________________________________________________________________</w:t>
      </w:r>
    </w:p>
    <w:p w14:paraId="330A4E3D" w14:textId="77777777" w:rsidR="0004432C" w:rsidRDefault="00000000">
      <w:r>
        <w:t>________________________________________________________________________</w:t>
      </w:r>
    </w:p>
    <w:p w14:paraId="2D683AC0" w14:textId="77777777" w:rsidR="0004432C" w:rsidRDefault="00000000">
      <w:pPr>
        <w:pStyle w:val="ListBullet"/>
      </w:pPr>
      <w:r>
        <w:t>Professional Conduct (staff-to-staff and staff-to-patient):</w:t>
      </w:r>
    </w:p>
    <w:p w14:paraId="12A2A142" w14:textId="77777777" w:rsidR="0004432C" w:rsidRDefault="00000000">
      <w:r>
        <w:t>________________________________________________________________________</w:t>
      </w:r>
    </w:p>
    <w:p w14:paraId="04111BB9" w14:textId="77777777" w:rsidR="0004432C" w:rsidRDefault="00000000">
      <w:r>
        <w:t>________________________________________________________________________</w:t>
      </w:r>
    </w:p>
    <w:p w14:paraId="1F614B45" w14:textId="77777777" w:rsidR="0004432C" w:rsidRDefault="00000000">
      <w:pPr>
        <w:pStyle w:val="ListBullet"/>
      </w:pPr>
      <w:r>
        <w:t>Integrity in Business Practices:</w:t>
      </w:r>
    </w:p>
    <w:p w14:paraId="72915F58" w14:textId="77777777" w:rsidR="0004432C" w:rsidRDefault="00000000">
      <w:r>
        <w:t>________________________________________________________________________</w:t>
      </w:r>
    </w:p>
    <w:p w14:paraId="4E03A589" w14:textId="77777777" w:rsidR="0004432C" w:rsidRDefault="00000000">
      <w:r>
        <w:t>________________________________________________________________________</w:t>
      </w:r>
    </w:p>
    <w:p w14:paraId="7CF24844" w14:textId="77777777" w:rsidR="0004432C" w:rsidRDefault="00000000">
      <w:pPr>
        <w:pStyle w:val="ListBullet"/>
      </w:pPr>
      <w:r>
        <w:t>Workplace Culture:</w:t>
      </w:r>
    </w:p>
    <w:p w14:paraId="75CB4E30" w14:textId="77777777" w:rsidR="0004432C" w:rsidRDefault="00000000">
      <w:r>
        <w:t>________________________________________________________________________</w:t>
      </w:r>
    </w:p>
    <w:p w14:paraId="13838073" w14:textId="77777777" w:rsidR="0004432C" w:rsidRDefault="00000000">
      <w:r>
        <w:t>________________________________________________________________________</w:t>
      </w:r>
    </w:p>
    <w:p w14:paraId="36E37CBE" w14:textId="77777777" w:rsidR="0004432C" w:rsidRDefault="00000000">
      <w:pPr>
        <w:pStyle w:val="ListBullet"/>
      </w:pPr>
      <w:r>
        <w:t>Compliance &amp; Accountability:</w:t>
      </w:r>
    </w:p>
    <w:p w14:paraId="50354B01" w14:textId="77777777" w:rsidR="0004432C" w:rsidRDefault="00000000">
      <w:r>
        <w:t>________________________________________________________________________</w:t>
      </w:r>
    </w:p>
    <w:p w14:paraId="278B583B" w14:textId="77777777" w:rsidR="0004432C" w:rsidRDefault="00000000">
      <w:r>
        <w:t>________________________________________________________________________</w:t>
      </w:r>
    </w:p>
    <w:p w14:paraId="27C4945F" w14:textId="77777777" w:rsidR="0004432C" w:rsidRDefault="00000000">
      <w:pPr>
        <w:pStyle w:val="Heading2"/>
      </w:pPr>
      <w:r>
        <w:t>Step 4 – Create a Commitment Statement</w:t>
      </w:r>
    </w:p>
    <w:p w14:paraId="3B7CB82F" w14:textId="77777777" w:rsidR="0004432C" w:rsidRDefault="00000000">
      <w:r>
        <w:t>Draft 2–4 sentences summarizing your team’s ethical pledge.</w:t>
      </w:r>
    </w:p>
    <w:p w14:paraId="3AB2BB57" w14:textId="77777777" w:rsidR="0004432C" w:rsidRDefault="00000000">
      <w:r>
        <w:t>Example: “As a team, we are committed to providing ethical, compassionate, and professional care to all patients, treating each other with respect, and upholding the highest standards in all aspects of our work.”</w:t>
      </w:r>
    </w:p>
    <w:p w14:paraId="75C9D164" w14:textId="77777777" w:rsidR="0004432C" w:rsidRDefault="00000000">
      <w:r>
        <w:t>________________________________________________________________________</w:t>
      </w:r>
    </w:p>
    <w:p w14:paraId="5A72F2E5" w14:textId="77777777" w:rsidR="0004432C" w:rsidRDefault="00000000">
      <w:r>
        <w:t>________________________________________________________________________</w:t>
      </w:r>
    </w:p>
    <w:p w14:paraId="06DD27EB" w14:textId="77777777" w:rsidR="0004432C" w:rsidRDefault="00000000">
      <w:r>
        <w:t>________________________________________________________________________</w:t>
      </w:r>
    </w:p>
    <w:p w14:paraId="6D5104FC" w14:textId="77777777" w:rsidR="0004432C" w:rsidRDefault="00000000">
      <w:pPr>
        <w:pStyle w:val="Heading2"/>
      </w:pPr>
      <w:r>
        <w:t>Step 5 – Implementation Plan</w:t>
      </w:r>
    </w:p>
    <w:p w14:paraId="5839349A" w14:textId="77777777" w:rsidR="0004432C" w:rsidRDefault="00000000">
      <w:r>
        <w:t>How will your practice roll out and maintain this Code of Ethics?</w:t>
      </w:r>
    </w:p>
    <w:p w14:paraId="25A3D7EE" w14:textId="77777777" w:rsidR="0004432C" w:rsidRDefault="00000000">
      <w:r>
        <w:t>Training/Onboarding: ___________________________________________</w:t>
      </w:r>
    </w:p>
    <w:p w14:paraId="199F9317" w14:textId="77777777" w:rsidR="0004432C" w:rsidRDefault="00000000">
      <w:r>
        <w:t>Posting/Visibility: _____________________________________________</w:t>
      </w:r>
    </w:p>
    <w:p w14:paraId="19DA93BA" w14:textId="77777777" w:rsidR="0004432C" w:rsidRDefault="00000000">
      <w:r>
        <w:lastRenderedPageBreak/>
        <w:t>Review Frequency: ______________________________________________</w:t>
      </w:r>
    </w:p>
    <w:p w14:paraId="71620D26" w14:textId="77777777" w:rsidR="0004432C" w:rsidRDefault="00000000">
      <w:r>
        <w:t>Accountability Process: _________________________________________</w:t>
      </w:r>
    </w:p>
    <w:p w14:paraId="599F6F0D" w14:textId="77777777" w:rsidR="0004432C" w:rsidRDefault="00000000">
      <w:pPr>
        <w:pStyle w:val="Heading2"/>
      </w:pPr>
      <w:r>
        <w:t>Final Step – Sign &amp; Date</w:t>
      </w:r>
    </w:p>
    <w:p w14:paraId="5474367D" w14:textId="77777777" w:rsidR="0004432C" w:rsidRDefault="00000000">
      <w:r>
        <w:t>This acknowledges that we have developed and agree to uphold this Code of Ethics.</w:t>
      </w:r>
    </w:p>
    <w:p w14:paraId="095B416A" w14:textId="77777777" w:rsidR="0004432C" w:rsidRDefault="00000000">
      <w:r>
        <w:t>Signature(s): ___________________________________ Date: _______________</w:t>
      </w:r>
    </w:p>
    <w:sectPr w:rsidR="000443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773860">
    <w:abstractNumId w:val="8"/>
  </w:num>
  <w:num w:numId="2" w16cid:durableId="402065772">
    <w:abstractNumId w:val="6"/>
  </w:num>
  <w:num w:numId="3" w16cid:durableId="608778403">
    <w:abstractNumId w:val="5"/>
  </w:num>
  <w:num w:numId="4" w16cid:durableId="1029456969">
    <w:abstractNumId w:val="4"/>
  </w:num>
  <w:num w:numId="5" w16cid:durableId="2089765913">
    <w:abstractNumId w:val="7"/>
  </w:num>
  <w:num w:numId="6" w16cid:durableId="133256504">
    <w:abstractNumId w:val="3"/>
  </w:num>
  <w:num w:numId="7" w16cid:durableId="1581794117">
    <w:abstractNumId w:val="2"/>
  </w:num>
  <w:num w:numId="8" w16cid:durableId="1170946081">
    <w:abstractNumId w:val="1"/>
  </w:num>
  <w:num w:numId="9" w16cid:durableId="165343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432C"/>
    <w:rsid w:val="0006063C"/>
    <w:rsid w:val="0015074B"/>
    <w:rsid w:val="001B3EB2"/>
    <w:rsid w:val="0029639D"/>
    <w:rsid w:val="00326F90"/>
    <w:rsid w:val="00590C3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6E6B0"/>
  <w14:defaultImageDpi w14:val="300"/>
  <w15:docId w15:val="{0B1C3553-1137-CF4C-8614-D74DBBB0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Tina Del Buono</cp:lastModifiedBy>
  <cp:revision>2</cp:revision>
  <dcterms:created xsi:type="dcterms:W3CDTF">2013-12-23T23:15:00Z</dcterms:created>
  <dcterms:modified xsi:type="dcterms:W3CDTF">2025-08-13T21:54:00Z</dcterms:modified>
  <cp:category/>
</cp:coreProperties>
</file>